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189</w:t>
      </w:r>
    </w:p>
    <w:p>
      <w:r>
        <w:t>Bundesgericht (BGE), 2006-10-16, FR</w:t>
      </w:r>
    </w:p>
    <w:p>
      <w:r>
        <w:rPr>
          <w:b/>
        </w:rPr>
        <w:t xml:space="preserve">Quelle: </w:t>
      </w:r>
      <w:r>
        <w:t>https://mcp.opencaselaw.ch/entscheid/bge_134 IV 189</w:t>
      </w:r>
    </w:p>
    <w:p>
      <w:r>
        <w:t>FR: ATF 134 IV 189</w:t>
      </w:r>
    </w:p>
    <w:p>
      <w:r>
        <w:t>IT: DTF 134 IV 189</w:t>
      </w:r>
    </w:p>
    <w:p>
      <w:pPr>
        <w:pStyle w:val="Heading2"/>
      </w:pPr>
      <w:r>
        <w:t>Regeste</w:t>
      </w:r>
    </w:p>
    <w:p>
      <w:r>
        <w:t>Regeste Art. 123 und 126 StGB; einfache Körperverletzungen und Tätlichkeiten. Definitionen der einfachen Körperverletzungen (E. 1.1) und der Tätlichkeiten (E. 1.2) sowie der Abgrenzungskriterien in Grenzfällen (E. 1.3). Körperverletzungen bedingen nicht zwingend eine Beeinträchtigung der körperlichen Integrität. Eine Beeinträchtigung der psychischen Integrität kann genügen, soweit sie ein gewisses Mass annimmt. Zu deren Beurteilung muss einerseits auf die Art und Intensität der Beeinträchtigung, andererseits auf ihre Auswirkung auf die Psyche des Opfers abgestellt werden (E. 1.4).</w:t>
      </w:r>
    </w:p>
    <w:p>
      <w:pPr>
        <w:pStyle w:val="Heading2"/>
      </w:pPr>
      <w:r>
        <w:t>Erwägungen</w:t>
      </w:r>
    </w:p>
    <w:p>
      <w:r>
        <w:rPr>
          <w:b/>
        </w:rPr>
        <w:t>E. 1</w:t>
      </w:r>
    </w:p>
    <w:p>
      <w:r>
        <w:t>Le recourant conteste la qualification de lésions corporelles simples. Selon lui, les faits retenus sont constitutifs de voies de fait au BGE 134 IV 189 S. 191 sens de l' art. 126 CP . En l'absence de plainte et faute par lui d'avoir agi à réitérées reprises, cette infraction ne pourrait toutefois être retenue à son encontre, de sorte qu'il devrait être acquitté.</w:t>
      </w:r>
    </w:p>
    <w:p>
      <w:r>
        <w:rPr>
          <w:b/>
        </w:rPr>
        <w:t>E. 1.1</w:t>
      </w:r>
    </w:p>
    <w:p>
      <w:r>
        <w:t>L' art. 123 CP réprime les lésions du corps humain ou de la santé qui ne peuvent être qualifiées de graves au sens de l' art. 122 CP .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 ATF 119 IV 25 consid. 2a p. 26; ATF 107 IV 40 consid. 5c p. 42; ATF 103 IV 65 consid. 2c p. 70).</w:t>
      </w:r>
    </w:p>
    <w:p>
      <w:r>
        <w:rPr>
          <w:b/>
        </w:rPr>
        <w:t>E. 1.2</w:t>
      </w:r>
    </w:p>
    <w:p>
      <w:r>
        <w:t>Les voies de fait, réprimées par l' art. 126 CP , se définissent comme des atteintes physiques qui excèdent ce qui est socialement toléré et qui ne causent ni lésions corporelles, ni dommage à la santé. Une telle atteinte peut exister même si elle n'a causé aucune douleur physique ( ATF 119 IV 25 consid. 2a p. 26; ATF 117 IV 14 consid. 2a p. 15 ss). Les voies de fait ne sont en principe punissables que sur plainte (cf. art. 126 al. 1 CP ). Elles se poursuivent toutefois d'office dans les cas énumérés à l' art. 126 al. 2 CP , qui, pour chacune des hypothèses prévues, implique que l'auteur ait agi à réitérées reprises. Tel est le cas lorsque les voies de fait sont commises plusieurs fois sur la même victime et dénotent une certaine habitude ( ATF 129 IV 216 consid. 3.1 p. 222).</w:t>
      </w:r>
    </w:p>
    <w:p>
      <w:r>
        <w:rPr>
          <w:b/>
        </w:rPr>
        <w:t>E. 1.3</w:t>
      </w:r>
    </w:p>
    <w:p>
      <w:r>
        <w:t>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de même de nombreux coups de poing et de pied provoquant chez l'une des victimes des marques dans la région de l'oeil et une meurtrissure de la lèvre BGE 134 IV 189 S. 192 inférieure et chez l'autre une meurtrissure de la mâchoire inférieure, une contusion des côtes, des écorchures de l'avant-bras et de la main ( ATF 119 IV 25 consid. 2a p. 26/27). La question peut parfois être résolue de manière satisfaisante par l'application de l' art. 123 ch. 1 al. 2 CP , qui permet une atténuation libre de la peine dans les cas de peu de gravité (cf. ATF 119 IV 25 consid. 2a p. 27).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 sont des notions juridiques indéterminées, la jurisprudence reconnaît, dans ces cas, une certaine marge d'appréciation au juge du fait car l'établissement des faits et l'interprétation de la notion juridique indéterminée sont étroitement liés. Dans ces circonstances, le Tribunal fédéral s'impose une certaine réserve dans la critique de l'interprétation faite par l'autorité cantonale, dont il ne s'écarte que si cela s'avère nécessaire ( ATF 119 IV 25 consid. 2a p. 27 et les arrêts cités).</w:t>
      </w:r>
    </w:p>
    <w:p>
      <w:r>
        <w:rPr>
          <w:b/>
        </w:rPr>
        <w:t>E. 1.4</w:t>
      </w:r>
    </w:p>
    <w:p>
      <w:r>
        <w:t>Ainsi qu'on l'a vu, l' art. 123 CP protège non seulement l'intégrité corporelle et la santé physique, mais aussi la santé psychique (cf. supra, consid. 1.1; ATF 119 IV 25 consid. 2a p. 26). Pour qu'il y ait lésions corporelles, il n'est donc pas nécessaire que la victime ait subi une atteinte à son intégrité physique;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BGE 134 IV 189 S. 193</w:t>
      </w:r>
    </w:p>
    <w:p>
      <w:r>
        <w:rPr>
          <w:b/>
        </w:rPr>
        <w:t>E. 1.5</w:t>
      </w:r>
    </w:p>
    <w:p>
      <w:r>
        <w:t>Il est reproché au recourant d'avoir, par deux fois, fait subir une tonsure totale à sa fille, alors âgée de 13 ½ ans. Une tonsure totale constitue une atteinte à l'intégrité physique, dès lors que la chevelure, comme par exemple les ongles, fait partie du corps humain. De par sa nature, elle n'est pas de peu d'importance, dès lors qu'elle revient à priver la victime de l'intégralité de sa chevelure. Dans le cas concret, elle ne l'est pas non plus par ses effets. Certes, l'atteinte litigieuse n'a pas causé de lésion ni de douleur à la victime. Son impact psychique ne peut toutefois être nié, s'agissant d'une jeune-fille de l'âge de la victime au moment des faits. Cela d'autant moins que la victime semble avoir fortement réagi, tentant de boire de l'eau savonneuse et menaçant de sauter par la fenêtre suite à la seconde tonsure qui lui a été infligée. L'atteinte était au demeurant propre à diminuer considérablement et durablement son sentiment de bien-être, en la perturbant dans sa vie sociale, notamment dans ses relations avec ses amis, sans compter l'humiliation inhérente à une telle atteinte. Dans ces conditions, c'est à juste titre que l'autorité cantonale a qualifié l'acte en cause de lésions corporelles simples, et non de voies de fait. L'élément subjectif de l'infraction, qui suppose un comportement intentionnel, est également réalisé. Le recourant était conscient de la portée et des effets de son acte, qu'il a néanmoins commis, parce qu'il voulait empêcher sa fille de sortir, escomptant que la gêne causée par la tonsure la dissuaderait de le faire.</w:t>
      </w:r>
    </w:p>
    <w:p>
      <w:r>
        <w:rPr>
          <w:b/>
        </w:rPr>
        <w:t>E. 1.6</w:t>
      </w:r>
    </w:p>
    <w:p>
      <w:r>
        <w:t>Sur le vu de ce qui précède, le jugement attaqué ne viole pas le droit fédéral en tant qu'il retient les lésions corporelles simples, à l'exclusion des voies de fait.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